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为了母亲的微笑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为了母亲的微笑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本书出售、求购地址：https://www.jiaokey.com/book/detail/13472246.html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为了母亲的微笑.html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