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开特色店赚钱方略</w:t>
      </w:r>
    </w:p>
    <w:p>
      <w:r>
        <w:rPr>
          <w:rFonts w:ascii="宋体" w:hAnsi="宋体" w:eastAsia="宋体"/>
          <w:sz w:val="24"/>
        </w:rPr>
        <w:t>常桦主编；唐德春，陈焕岳，周妮等编写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2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开特色店赚钱方略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常桦主编；唐德春，陈焕岳，周妮等编写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商店-商业经营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本书出售、求购地址：https://www.jiaokey.com/book/detail/13472229.html</w:t>
      </w:r>
    </w:p>
    <w:p>
      <w:r>
        <w:t>更多相关图书推荐：https://www.jiaokey.com</w:t>
      </w:r>
    </w:p>
    <w:p>
      <w:r>
        <w:t>常桦主编；唐德春，陈焕岳，周妮等编写 其他作品：https://www.jiaokey.com/tag/常桦主编；唐德春，陈焕岳，周妮等编写.html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关键词搜索：https://www.jiaokey.com/tag/商店-商业经营.html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