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徐存善主编；程国红，杨晓磊，胡凤菊副主编；陈睿，罗奕君，党菲菲等参编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徐存善主编；程国红，杨晓磊，胡凤菊副主编；陈睿，罗奕君，党菲菲等参编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本书出售、求购地址：https://www.jiaokey.com/book/detail/13472222.html</w:t>
      </w:r>
    </w:p>
    <w:p>
      <w:r>
        <w:t>更多相关图书推荐：https://www.jiaokey.com</w:t>
      </w:r>
    </w:p>
    <w:p>
      <w:r>
        <w:t>徐存善主编；程国红，杨晓磊，胡凤菊副主编；陈睿，罗奕君，党菲菲等参编 其他作品：https://www.jiaokey.com/tag/徐存善主编；程国红，杨晓磊，胡凤菊副主编；陈睿，罗奕君，党菲菲等参编.html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