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校园课本剧宝典  精华版</w:t>
      </w:r>
    </w:p>
    <w:p>
      <w:r>
        <w:rPr>
          <w:rFonts w:ascii="宋体" w:hAnsi="宋体" w:eastAsia="宋体"/>
          <w:sz w:val="24"/>
        </w:rPr>
        <w:t>金文,刘春刚,任珺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校园课本剧宝典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金文,刘春刚,任珺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9787541131110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中学语文课-教学参考资料-小学语文课-教学参考资料-中学语文课-小学语文课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本书主要内容包括：课本剧，校园里的亮丽风暴；戏剧的基础知识及特殊规律；从课本到剧本；从剧本到舞台；在舞台上成长等。</w:t>
      </w:r>
    </w:p>
    <w:p/>
    <w:p>
      <w:r>
        <w:t>本书出售、求购地址：https://www.jiaokey.com/book/detail/13472189.html</w:t>
      </w:r>
    </w:p>
    <w:p>
      <w:r>
        <w:t>更多教材、课本、辅助教材图书推荐：https://www.jiaokey.com</w:t>
      </w:r>
    </w:p>
    <w:p>
      <w:r>
        <w:t>金文,刘春刚,任珺 其他作品：https://www.jiaokey.com/tag/金文,刘春刚,任珺.html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关键词搜索：https://www.jiaokey.com/tag/中学语文课-教学参考资料-小学语文课-教学参考资料-中学语文课-小学语文课.html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