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新物业管理实用表格大全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新物业管理实用表格大全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本书出售、求购地址：https://www.jiaokey.com/book/detail/13472170.html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关键词搜索：https://www.jiaokey.com/tag/新物业管理实用表格大全.html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