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基于特征变量的中国股票市场微观结构数量研究  日内模式、持续时间与价格发现</w:t>
      </w:r>
    </w:p>
    <w:p>
      <w:r>
        <w:rPr>
          <w:rFonts w:ascii="宋体" w:hAnsi="宋体" w:eastAsia="宋体"/>
          <w:sz w:val="24"/>
        </w:rPr>
        <w:t>鲁万波著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基于特征变量的中国股票市场微观结构数量研究  日内模式、持续时间与价格发现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鲁万波著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本书出售、求购地址：https://www.jiaokey.com/book/detail/13472165.html</w:t>
      </w:r>
    </w:p>
    <w:p>
      <w:r>
        <w:t>更多相关图书推荐：https://www.jiaokey.com</w:t>
      </w:r>
    </w:p>
    <w:p>
      <w:r>
        <w:t>鲁万波著 其他作品：https://www.jiaokey.com/tag/鲁万波著.html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关键词搜索：https://www.jiaokey.com/tag/基于特征变量的中国股票市场微观结构数量研究  日内模式、持续时间与价格发现.html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