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莎菲女士的日记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莎菲女士的日记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本书出售、求购地址：https://www.jiaokey.com/book/detail/13472153.html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关键词搜索：https://www.jiaokey.com/tag/莎菲女士的日记.html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