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姚雪峰，薛丽华主编；徐琳瑞，周立红，刘成军，张晓斌副主编；李永臣主审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姚雪峰，薛丽华主编；徐琳瑞，周立红，刘成军，张晓斌副主编；李永臣主审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本书出售、求购地址：https://www.jiaokey.com/book/detail/13472146.html</w:t>
      </w:r>
    </w:p>
    <w:p>
      <w:r>
        <w:t>更多相关图书推荐：https://www.jiaokey.com</w:t>
      </w:r>
    </w:p>
    <w:p>
      <w:r>
        <w:t>姚雪峰，薛丽华主编；徐琳瑞，周立红，刘成军，张晓斌副主编；李永臣主审 其他作品：https://www.jiaokey.com/tag/姚雪峰，薛丽华主编；徐琳瑞，周立红，刘成军，张晓斌副主编；李永臣主审.html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