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高职高专外贸英语专业人才培养方案与课程体系设计</w:t>
      </w:r>
    </w:p>
    <w:p>
      <w:r>
        <w:rPr>
          <w:rFonts w:ascii="宋体" w:hAnsi="宋体" w:eastAsia="宋体"/>
          <w:sz w:val="24"/>
        </w:rPr>
        <w:t>林文斌，黄晶晶著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高职高专外贸英语专业人才培养方案与课程体系设计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林文斌，黄晶晶著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本书出售、求购地址：https://www.jiaokey.com/book/detail/13472138.html</w:t>
      </w:r>
    </w:p>
    <w:p>
      <w:r>
        <w:t>更多相关图书推荐：https://www.jiaokey.com</w:t>
      </w:r>
    </w:p>
    <w:p>
      <w:r>
        <w:t>林文斌，黄晶晶著 其他作品：https://www.jiaokey.com/tag/林文斌，黄晶晶著.html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关键词搜索：https://www.jiaokey.com/tag/高职高专外贸英语专业人才培养方案与课程体系设计.html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