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李新剑，唐菀主编；王似保，尹寿芳，孙小亚副主编；曹洁，毋寒，王芳，张坤参编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李新剑，唐菀主编；王似保，尹寿芳，孙小亚副主编；曹洁，毋寒，王芳，张坤参编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本书出售、求购地址：https://www.jiaokey.com/book/detail/13472137.html</w:t>
      </w:r>
    </w:p>
    <w:p>
      <w:r>
        <w:t>更多相关图书推荐：https://www.jiaokey.com</w:t>
      </w:r>
    </w:p>
    <w:p>
      <w:r>
        <w:t>李新剑，唐菀主编；王似保，尹寿芳，孙小亚副主编；曹洁，毋寒，王芳，张坤参编 其他作品：https://www.jiaokey.com/tag/李新剑，唐菀主编；王似保，尹寿芳，孙小亚副主编；曹洁，毋寒，王芳，张坤参编.html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