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作者：张式锋著；矫红霞，王国英，张娟等副主编</w:t>
      </w:r>
    </w:p>
    <w:p>
      <w:r>
        <w:t>出版社：上海:立信会计出版社,2009.11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外贸单证实务 评论地址：https://www.jiaokey.com/book/detail/13472114.html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