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文征明行书名篇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文征明行书名篇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本书出售、求购地址：https://www.jiaokey.com/book/detail/13472094.html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关键词搜索：https://www.jiaokey.com/tag/文征明行书名篇.html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