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书名：双排键电子琴中国作品集  2</w:t>
      </w:r>
    </w:p>
    <w:p>
      <w:r>
        <w:t>作者：曾立毅编著</w:t>
      </w:r>
    </w:p>
    <w:p>
      <w:r>
        <w:t>出版社：厦门：厦门大学出版社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双排键电子琴中国作品集  2 评论地址：https://www.jiaokey.com/book/detail/13472090.html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