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书名：名家书法百日通系列丛书  石门颂隶书</w:t>
      </w:r>
    </w:p>
    <w:p>
      <w:r>
        <w:t>作者：季琳主编</w:t>
      </w:r>
    </w:p>
    <w:p>
      <w:r>
        <w:t>出版社：长春:吉林文史出版社,2012.02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名家书法百日通系列丛书  石门颂隶书 评论地址：https://www.jiaokey.com/book/detail/13472087.html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