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王羲之《兰亭序》十种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王羲之《兰亭序》十种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本书出售、求购地址：https://www.jiaokey.com/book/detail/13472084.html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关键词搜索：https://www.jiaokey.com/tag/王羲之《兰亭序》十种.html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