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褚遂良雁塔圣教序  中国碑帖名品  47</w:t>
      </w:r>
    </w:p>
    <w:p>
      <w:r>
        <w:rPr>
          <w:rFonts w:ascii="宋体" w:hAnsi="宋体" w:eastAsia="宋体"/>
          <w:sz w:val="24"/>
        </w:rPr>
        <w:t>俞丰本册释文注释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褚遂良雁塔圣教序  中国碑帖名品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俞丰本册释文注释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本书出售、求购地址：https://www.jiaokey.com/book/detail/13472073.html</w:t>
      </w:r>
    </w:p>
    <w:p>
      <w:r>
        <w:t>更多相关图书推荐：https://www.jiaokey.com</w:t>
      </w:r>
    </w:p>
    <w:p>
      <w:r>
        <w:t>俞丰本册释文注释 其他作品：https://www.jiaokey.com/tag/俞丰本册释文注释.html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关键词搜索：https://www.jiaokey.com/tag/褚遂良雁塔圣教序  中国碑帖名品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