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唐宇文弁才  墓志初拓本</w:t>
      </w:r>
    </w:p>
    <w:p>
      <w:r>
        <w:rPr>
          <w:rFonts w:ascii="宋体" w:hAnsi="宋体" w:eastAsia="宋体"/>
          <w:sz w:val="24"/>
        </w:rPr>
        <w:t>白立献，梁德水编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唐宇文弁才  墓志初拓本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本书出售、求购地址：https://www.jiaokey.com/book/detail/13472071.html</w:t>
      </w:r>
    </w:p>
    <w:p>
      <w:r>
        <w:t>更多相关图书推荐：https://www.jiaokey.com</w:t>
      </w:r>
    </w:p>
    <w:p>
      <w:r>
        <w:t>白立献，梁德水编 其他作品：https://www.jiaokey.com/tag/白立献，梁德水编.html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关键词搜索：https://www.jiaokey.com/tag/唐宇文弁才  墓志初拓本.html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