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近年新出历代碑志精选系列  大燕严希庄墓志  初拓本</w:t>
      </w:r>
    </w:p>
    <w:p>
      <w:r>
        <w:rPr>
          <w:rFonts w:ascii="宋体" w:hAnsi="宋体" w:eastAsia="宋体"/>
          <w:sz w:val="24"/>
        </w:rPr>
        <w:t>顾翔，周俊杰编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近年新出历代碑志精选系列  大燕严希庄墓志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顾翔，周俊杰编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本书出售、求购地址：https://www.jiaokey.com/book/detail/13472065.html</w:t>
      </w:r>
    </w:p>
    <w:p>
      <w:r>
        <w:t>更多相关图书推荐：https://www.jiaokey.com</w:t>
      </w:r>
    </w:p>
    <w:p>
      <w:r>
        <w:t>顾翔，周俊杰编 其他作品：https://www.jiaokey.com/tag/顾翔，周俊杰编.html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关键词搜索：https://www.jiaokey.com/tag/近年新出历代碑志精选系列  大燕严希庄墓志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