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书名：汉池阳令张君残碑  清拓本</w:t>
      </w:r>
    </w:p>
    <w:p>
      <w:r>
        <w:t>作者：刘刚</w:t>
      </w:r>
    </w:p>
    <w:p>
      <w:r>
        <w:t>出版社：郑州：河南美术出版社</w:t>
      </w:r>
    </w:p>
    <w:p>
      <w:r>
        <w:t>出版日期：2011.01</w:t>
      </w:r>
    </w:p>
    <w:p>
      <w:r>
        <w:t>总页数：9</w:t>
      </w:r>
    </w:p>
    <w:p>
      <w:r>
        <w:t>更多请访问教客网: www.jiaokey.com</w:t>
      </w:r>
    </w:p>
    <w:p>
      <w:r>
        <w:t>汉池阳令张君残碑  清拓本 评论地址：https://www.jiaokey.com/book/detail/13472055.html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