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书名：明文征明小楷精选</w:t>
      </w:r>
    </w:p>
    <w:p>
      <w:r>
        <w:t>作者：江西美术出版社编</w:t>
      </w:r>
    </w:p>
    <w:p>
      <w:r>
        <w:t>出版社：南昌:江西美术出版社,2012.07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明文征明小楷精选 评论地址：https://www.jiaokey.com/book/detail/13472050.html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