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书名：唐韦应物暨妻元苹墓志铭</w:t>
      </w:r>
    </w:p>
    <w:p>
      <w:r>
        <w:t>作者：王琪，王庆卫等整理</w:t>
      </w:r>
    </w:p>
    <w:p>
      <w:r>
        <w:t>出版社：西安:陕西人民出版社,2009.07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唐韦应物暨妻元苹墓志铭 评论地址：https://www.jiaokey.com/book/detail/13472048.html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