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书名：普通高等院校艺术设计类创新与应用型人才培养核心课程“十二五”规划示范教材  陶艺</w:t>
      </w:r>
    </w:p>
    <w:p>
      <w:r>
        <w:t>作者：方若涛主编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总页数：137</w:t>
      </w:r>
    </w:p>
    <w:p>
      <w:r>
        <w:t>更多请访问教客网: www.jiaokey.com</w:t>
      </w:r>
    </w:p>
    <w:p>
      <w:r>
        <w:t>普通高等院校艺术设计类创新与应用型人才培养核心课程“十二五”规划示范教材  陶艺 评论地址：https://www.jiaokey.com/book/detail/13472035.html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