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书名：节约型社会背景下的奢俭消费研究</w:t>
      </w:r>
    </w:p>
    <w:p>
      <w:r>
        <w:t>作者：何昀著</w:t>
      </w:r>
    </w:p>
    <w:p>
      <w:r>
        <w:t>出版社：长沙：湖南师范大学出版社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节约型社会背景下的奢俭消费研究 评论地址：https://www.jiaokey.com/book/detail/13472016.html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