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隋唐宋元时期的霸权博弈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隋唐宋元时期的霸权博弈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本书出售、求购地址：https://www.jiaokey.com/book/detail/13472008.html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关键词搜索：https://www.jiaokey.com/tag/隋唐宋元时期的霸权博弈.html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