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现阶段我国社会阶级阶层变动研究</w:t>
      </w:r>
    </w:p>
    <w:p>
      <w:r>
        <w:rPr>
          <w:rFonts w:ascii="宋体" w:hAnsi="宋体" w:eastAsia="宋体"/>
          <w:sz w:val="24"/>
        </w:rPr>
        <w:t>胡秀娥，安姝著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现阶段我国社会阶级阶层变动研究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胡秀娥，安姝著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本书出售、求购地址：https://www.jiaokey.com/book/detail/13471994.html</w:t>
      </w:r>
    </w:p>
    <w:p>
      <w:r>
        <w:t>更多相关图书推荐：https://www.jiaokey.com</w:t>
      </w:r>
    </w:p>
    <w:p>
      <w:r>
        <w:t>胡秀娥，安姝著 其他作品：https://www.jiaokey.com/tag/胡秀娥，安姝著.html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关键词搜索：https://www.jiaokey.com/tag/现阶段我国社会阶级阶层变动研究.html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