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书名：携手共渡生命河</w:t>
      </w:r>
    </w:p>
    <w:p>
      <w:r>
        <w:t>作者：袁大同编</w:t>
      </w:r>
    </w:p>
    <w:p>
      <w:r>
        <w:t>出版社：海口:南方出版社,2011.12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携手共渡生命河 评论地址：https://www.jiaokey.com/book/detail/13471993.html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