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科学发展观视野下的党性教育案例评析</w:t>
      </w:r>
    </w:p>
    <w:p>
      <w:r>
        <w:rPr>
          <w:rFonts w:ascii="宋体" w:hAnsi="宋体" w:eastAsia="宋体"/>
          <w:sz w:val="24"/>
        </w:rPr>
        <w:t>张忆军，肖镛，罗俊丽主编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科学发展观视野下的党性教育案例评析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张忆军，肖镛，罗俊丽主编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本书出售、求购地址：https://www.jiaokey.com/book/detail/13471961.html</w:t>
      </w:r>
    </w:p>
    <w:p>
      <w:r>
        <w:t>更多相关图书推荐：https://www.jiaokey.com</w:t>
      </w:r>
    </w:p>
    <w:p>
      <w:r>
        <w:t>张忆军，肖镛，罗俊丽主编 其他作品：https://www.jiaokey.com/tag/张忆军，肖镛，罗俊丽主编.html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关键词搜索：https://www.jiaokey.com/tag/科学发展观视野下的党性教育案例评析.html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