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营销调研方法论基础  [英文版]  第9版</w:t>
      </w:r>
    </w:p>
    <w:p>
      <w:r>
        <w:rPr>
          <w:rFonts w:ascii="宋体" w:hAnsi="宋体" w:eastAsia="宋体"/>
          <w:sz w:val="24"/>
        </w:rPr>
        <w:t>Gilbert A.Churchill Jr.，Dawn Iacobucci著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营销调研方法论基础  [英文版]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A.Churchill Jr.，Dawn Iacobucci著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本书出售、求购地址：https://www.jiaokey.com/book/detail/13471955.html</w:t>
      </w:r>
    </w:p>
    <w:p>
      <w:r>
        <w:t>更多相关图书推荐：https://www.jiaokey.com</w:t>
      </w:r>
    </w:p>
    <w:p>
      <w:r>
        <w:t>Gilbert A.Churchill Jr.，Dawn Iacobucci著 其他作品：https://www.jiaokey.com/tag/Gilbert A.Churchill Jr.，Dawn Iacobucci著.html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关键词搜索：https://www.jiaokey.com/tag/营销调研方法论基础  [英文版]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