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中西文化之鉴  跨文化交际教程  新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中西文化之鉴  跨文化交际教程  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本书出售、求购地址：https://www.jiaokey.com/book/detail/13471914.html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关键词搜索：https://www.jiaokey.com/tag/中西文化之鉴  跨文化交际教程  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