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中国民间传说人物  精忠杨门出女将  穆桂英</w:t>
      </w:r>
    </w:p>
    <w:p>
      <w:r>
        <w:rPr>
          <w:rFonts w:ascii="宋体" w:hAnsi="宋体" w:eastAsia="宋体"/>
          <w:sz w:val="24"/>
        </w:rPr>
        <w:t>杜香生编著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中国民间传说人物  精忠杨门出女将  穆桂英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本书出售、求购地址：https://www.jiaokey.com/book/detail/13471876.html</w:t>
      </w:r>
    </w:p>
    <w:p>
      <w:r>
        <w:t>更多相关图书推荐：https://www.jiaokey.com</w:t>
      </w:r>
    </w:p>
    <w:p>
      <w:r>
        <w:t>杜香生编著 其他作品：https://www.jiaokey.com/tag/杜香生编著.html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关键词搜索：https://www.jiaokey.com/tag/中国民间传说人物  精忠杨门出女将  穆桂英.html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