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书名：中国民间传说人物  哭倒长城八百里  孟姜女</w:t>
      </w:r>
    </w:p>
    <w:p>
      <w:r>
        <w:t>作者：强军宏编著</w:t>
      </w:r>
    </w:p>
    <w:p>
      <w:r>
        <w:t>出版社：长春:东北师范大学出版社,2012.03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中国民间传说人物  哭倒长城八百里  孟姜女 评论地址：https://www.jiaokey.com/book/detail/13471873.html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