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竹马翻译官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竹马翻译官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本书出售、求购地址：https://www.jiaokey.com/book/detail/13471817.html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济南:山东画报出版社,2010.10 出版图书：https://www.jiaokey.com/tag/济南:山东画报出版社,2010.10.html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