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爱因斯坦在路上：旅行中的物理学家，关键十年的私密日记</w:t>
      </w:r>
    </w:p>
    <w:p>
      <w:r>
        <w:rPr>
          <w:rFonts w:ascii="宋体" w:hAnsi="宋体" w:eastAsia="宋体"/>
          <w:sz w:val="24"/>
        </w:rPr>
        <w:t>约瑟夫·艾辛格（JOSEF EISINGER）著；李淑珺译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爱因斯坦在路上：旅行中的物理学家，关键十年的私密日记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约瑟夫·艾辛格（JOSEF EISINGER）著；李淑珺译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本书出售、求购地址：https://www.jiaokey.com/book/detail/13471813.html</w:t>
      </w:r>
    </w:p>
    <w:p>
      <w:r>
        <w:t>更多相关图书推荐：https://www.jiaokey.com</w:t>
      </w:r>
    </w:p>
    <w:p>
      <w:r>
        <w:t>约瑟夫·艾辛格（JOSEF EISINGER）著；李淑珺译 其他作品：https://www.jiaokey.com/tag/约瑟夫·艾辛格（JOSEF EISINGER）著；李淑珺译.html</w:t>
      </w:r>
    </w:p>
    <w:p>
      <w:r>
        <w:t>脸谱 出版图书：https://www.jiaokey.com/tag/脸谱.html</w:t>
      </w:r>
    </w:p>
    <w:p>
      <w:r>
        <w:t>关键词搜索：https://www.jiaokey.com/tag/爱因斯坦在路上：旅行中的物理学家，关键十年的私密日记.html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