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社会工作督导  经验学习导向</w:t>
      </w:r>
    </w:p>
    <w:p>
      <w:r>
        <w:rPr>
          <w:rFonts w:ascii="宋体" w:hAnsi="宋体" w:eastAsia="宋体"/>
          <w:sz w:val="24"/>
        </w:rPr>
        <w:t>陈锦棠著；陆宛苹校阅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社会工作督导  经验学习导向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陈锦棠著；陆宛苹校阅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本书出售、求购地址：https://www.jiaokey.com/book/detail/13471811.html</w:t>
      </w:r>
    </w:p>
    <w:p>
      <w:r>
        <w:t>更多相关图书推荐：https://www.jiaokey.com</w:t>
      </w:r>
    </w:p>
    <w:p>
      <w:r>
        <w:t>陈锦棠著；陆宛苹校阅 其他作品：https://www.jiaokey.com/tag/陈锦棠著；陆宛苹校阅.html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关键词搜索：https://www.jiaokey.com/tag/社会工作督导  经验学习导向.html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