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台资银行问路中国指引</w:t>
      </w:r>
    </w:p>
    <w:p>
      <w:r>
        <w:rPr>
          <w:rFonts w:ascii="宋体" w:hAnsi="宋体" w:eastAsia="宋体"/>
          <w:sz w:val="24"/>
        </w:rPr>
        <w:t>黄劲尧，林耀章合著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台资银行问路中国指引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黄劲尧，林耀章合著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本书出售、求购地址：https://www.jiaokey.com/book/detail/13471808.html</w:t>
      </w:r>
    </w:p>
    <w:p>
      <w:r>
        <w:t>更多相关图书推荐：https://www.jiaokey.com</w:t>
      </w:r>
    </w:p>
    <w:p>
      <w:r>
        <w:t>黄劲尧，林耀章合著 其他作品：https://www.jiaokey.com/tag/黄劲尧，林耀章合著.html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关键词搜索：https://www.jiaokey.com/tag/台资银行问路中国指引.html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