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认识权威</w:t>
      </w:r>
    </w:p>
    <w:p>
      <w:r>
        <w:rPr>
          <w:rFonts w:ascii="宋体" w:hAnsi="宋体" w:eastAsia="宋体"/>
          <w:sz w:val="24"/>
        </w:rPr>
        <w:t>Center for Civic Education原著；余佳玲译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认识权威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Center for Civic Education原著；余佳玲译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民间公民与法治教育基金会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本书出售、求购地址：https://www.jiaokey.com/book/detail/13471807.html</w:t>
      </w:r>
    </w:p>
    <w:p>
      <w:r>
        <w:t>更多相关图书推荐：https://www.jiaokey.com</w:t>
      </w:r>
    </w:p>
    <w:p>
      <w:r>
        <w:t>Center for Civic Education原著；余佳玲译 其他作品：https://www.jiaokey.com/tag/Center for Civic Education原著；余佳玲译.html</w:t>
      </w:r>
    </w:p>
    <w:p>
      <w:r>
        <w:t>民间公民与法治教育基金会 出版图书：https://www.jiaokey.com/tag/民间公民与法治教育基金会.html</w:t>
      </w:r>
    </w:p>
    <w:p>
      <w:r>
        <w:t>关键词搜索：https://www.jiaokey.com/tag/认识权威.html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