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华顿商学院的高效谈判学：让你成为最好的谈判者！</w:t>
      </w:r>
    </w:p>
    <w:p>
      <w:r>
        <w:rPr>
          <w:rFonts w:ascii="宋体" w:hAnsi="宋体" w:eastAsia="宋体"/>
          <w:sz w:val="24"/>
        </w:rPr>
        <w:t>（美）理查· 谢尔 （ G. Richard Shell）著；刘复苓译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华顿商学院的高效谈判学：让你成为最好的谈判者！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 谢尔 （ G. Richard Shell）著；刘复苓译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本书出售、求购地址：https://www.jiaokey.com/book/detail/13471801.html</w:t>
      </w:r>
    </w:p>
    <w:p>
      <w:r>
        <w:t>更多相关图书推荐：https://www.jiaokey.com</w:t>
      </w:r>
    </w:p>
    <w:p>
      <w:r>
        <w:t>（美）理查· 谢尔 （ G. Richard Shell）著；刘复苓译 其他作品：https://www.jiaokey.com/tag/（美）理查· 谢尔 （ G. Richard Shell）著；刘复苓译.html</w:t>
      </w:r>
    </w:p>
    <w:p>
      <w:r>
        <w:t>经济新潮社 出版图书：https://www.jiaokey.com/tag/经济新潮社.html</w:t>
      </w:r>
    </w:p>
    <w:p>
      <w:r>
        <w:t>关键词搜索：https://www.jiaokey.com/tag/华顿商学院的高效谈判学：让你成为最好的谈判者！.html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