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病榻上的龙：现代医学破解千年历史疑案</w:t>
      </w:r>
    </w:p>
    <w:p>
      <w:r>
        <w:rPr>
          <w:rFonts w:ascii="宋体" w:hAnsi="宋体" w:eastAsia="宋体"/>
          <w:sz w:val="24"/>
        </w:rPr>
        <w:t>谭健锹著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病榻上的龙：现代医学破解千年历史疑案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本书出售、求购地址：https://www.jiaokey.com/book/detail/13471795.html</w:t>
      </w:r>
    </w:p>
    <w:p>
      <w:r>
        <w:t>更多相关图书推荐：https://www.jiaokey.com</w:t>
      </w:r>
    </w:p>
    <w:p>
      <w:r>
        <w:t>谭健锹著 其他作品：https://www.jiaokey.com/tag/谭健锹著.html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关键词搜索：https://www.jiaokey.com/tag/病榻上的龙：现代医学破解千年历史疑案.html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