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中国文学精选</w:t>
      </w:r>
    </w:p>
    <w:p>
      <w:r>
        <w:rPr>
          <w:rFonts w:ascii="宋体" w:hAnsi="宋体" w:eastAsia="宋体"/>
          <w:sz w:val="24"/>
        </w:rPr>
        <w:t>柴在屏编审；舒曼丽，林采梅，刘振琪等合编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柴在屏编审；舒曼丽，林采梅，刘振琪等合编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本书出售、求购地址：https://www.jiaokey.com/book/detail/13471785.html</w:t>
      </w:r>
    </w:p>
    <w:p>
      <w:r>
        <w:t>更多相关图书推荐：https://www.jiaokey.com</w:t>
      </w:r>
    </w:p>
    <w:p>
      <w:r>
        <w:t>柴在屏编审；舒曼丽，林采梅，刘振琪等合编 其他作品：https://www.jiaokey.com/tag/柴在屏编审；舒曼丽，林采梅，刘振琪等合编.html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关键词搜索：https://www.jiaokey.com/tag/中国文学精选.html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