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一路向北  台湾女生的北大私房笔记</w:t>
      </w:r>
    </w:p>
    <w:p>
      <w:r>
        <w:rPr>
          <w:rFonts w:ascii="宋体" w:hAnsi="宋体" w:eastAsia="宋体"/>
          <w:sz w:val="24"/>
        </w:rPr>
        <w:t>龙怡主编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一路向北  台湾女生的北大私房笔记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本书出售、求购地址：https://www.jiaokey.com/book/detail/13471780.html</w:t>
      </w:r>
    </w:p>
    <w:p>
      <w:r>
        <w:t>更多相关图书推荐：https://www.jiaokey.com</w:t>
      </w:r>
    </w:p>
    <w:p>
      <w:r>
        <w:t>龙怡主编 其他作品：https://www.jiaokey.com/tag/龙怡主编.html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关键词搜索：https://www.jiaokey.com/tag/一路向北  台湾女生的北大私房笔记.html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