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向青草更青处漫溯  一位青年语文教师的教育教学探索</w:t>
      </w:r>
    </w:p>
    <w:p>
      <w:r>
        <w:rPr>
          <w:rFonts w:ascii="宋体" w:hAnsi="宋体" w:eastAsia="宋体"/>
          <w:sz w:val="24"/>
        </w:rPr>
        <w:t>彭烨著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向青草更青处漫溯  一位青年语文教师的教育教学探索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本书出售、求购地址：https://www.jiaokey.com/book/detail/13471775.html</w:t>
      </w:r>
    </w:p>
    <w:p>
      <w:r>
        <w:t>更多相关图书推荐：https://www.jiaokey.com</w:t>
      </w:r>
    </w:p>
    <w:p>
      <w:r>
        <w:t>彭烨著 其他作品：https://www.jiaokey.com/tag/彭烨著.html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关键词搜索：https://www.jiaokey.com/tag/向青草更青处漫溯  一位青年语文教师的教育教学探索.html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