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寻找教育家成长智慧书系  分享中学语文名师成长感悟</w:t>
      </w:r>
    </w:p>
    <w:p>
      <w:r>
        <w:rPr>
          <w:rFonts w:ascii="宋体" w:hAnsi="宋体" w:eastAsia="宋体"/>
          <w:sz w:val="24"/>
        </w:rPr>
        <w:t>赖配根编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寻找教育家成长智慧书系  分享中学语文名师成长感悟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赖配根编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本书出售、求购地址：https://www.jiaokey.com/book/detail/13471774.html</w:t>
      </w:r>
    </w:p>
    <w:p>
      <w:r>
        <w:t>更多相关图书推荐：https://www.jiaokey.com</w:t>
      </w:r>
    </w:p>
    <w:p>
      <w:r>
        <w:t>赖配根编 其他作品：https://www.jiaokey.com/tag/赖配根编.html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关键词搜索：https://www.jiaokey.com/tag/寻找教育家成长智慧书系  分享中学语文名师成长感悟.html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