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2012中国高校文学作品排行榜  小说卷  下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2012中国高校文学作品排行榜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本书出售、求购地址：https://www.jiaokey.com/book/detail/13471766.html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关键词搜索：https://www.jiaokey.com/tag/2012中国高校文学作品排行榜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