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另类世界化  基于传播学的思考</w:t>
      </w:r>
    </w:p>
    <w:p>
      <w:r>
        <w:rPr>
          <w:rFonts w:ascii="宋体" w:hAnsi="宋体" w:eastAsia="宋体"/>
          <w:sz w:val="24"/>
        </w:rPr>
        <w:t>（法）多米尼克·吴尔顿著；尹明明，贾燕京译；刘昶审译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另类世界化  基于传播学的思考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（法）多米尼克·吴尔顿著；尹明明，贾燕京译；刘昶审译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本书出售、求购地址：https://www.jiaokey.com/book/detail/13471757.html</w:t>
      </w:r>
    </w:p>
    <w:p>
      <w:r>
        <w:t>更多相关图书推荐：https://www.jiaokey.com</w:t>
      </w:r>
    </w:p>
    <w:p>
      <w:r>
        <w:t>（法）多米尼克·吴尔顿著；尹明明，贾燕京译；刘昶审译 其他作品：https://www.jiaokey.com/tag/（法）多米尼克·吴尔顿著；尹明明，贾燕京译；刘昶审译.html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关键词搜索：https://www.jiaokey.com/tag/另类世界化  基于传播学的思考.html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