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全面小康社会建设与农民增收  福建省漳浦县“三农”调查报告</w:t>
      </w:r>
    </w:p>
    <w:p>
      <w:r>
        <w:rPr>
          <w:rFonts w:ascii="宋体" w:hAnsi="宋体" w:eastAsia="宋体"/>
          <w:sz w:val="24"/>
        </w:rPr>
        <w:t>李文溥著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全面小康社会建设与农民增收  福建省漳浦县“三农”调查报告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本书出售、求购地址：https://www.jiaokey.com/book/detail/13471753.html</w:t>
      </w:r>
    </w:p>
    <w:p>
      <w:r>
        <w:t>更多相关图书推荐：https://www.jiaokey.com</w:t>
      </w:r>
    </w:p>
    <w:p>
      <w:r>
        <w:t>李文溥著 其他作品：https://www.jiaokey.com/tag/李文溥著.html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关键词搜索：https://www.jiaokey.com/tag/全面小康社会建设与农民增收  福建省漳浦县“三农”调查报告.html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