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海底两万里 神秘岛  凡尔纳科幻三部曲</w:t>
      </w:r>
    </w:p>
    <w:p>
      <w:r>
        <w:rPr>
          <w:rFonts w:ascii="宋体" w:hAnsi="宋体" w:eastAsia="宋体"/>
          <w:sz w:val="24"/>
        </w:rPr>
        <w:t>（法）凡尔纳（Jules Verne）著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海底两万里 神秘岛  凡尔纳科幻三部曲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科学细想小说-小说集-法国-近代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本书出售、求购地址：https://www.jiaokey.com/book/detail/13471731.html</w:t>
      </w:r>
    </w:p>
    <w:p>
      <w:r>
        <w:t>更多相关图书推荐：https://www.jiaokey.com</w:t>
      </w:r>
    </w:p>
    <w:p>
      <w:r>
        <w:t>（法）凡尔纳（Jules Verne）著 其他作品：https://www.jiaokey.com/tag/（法）凡尔纳（Jules Verne）著.html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关键词搜索：https://www.jiaokey.com/tag/科学细想小说-小说集-法国-近代.html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