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畅游世界七大奇迹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畅游世界七大奇迹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北美洛杉矶华文作家协会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本书出售、求购地址：https://www.jiaokey.com/book/detail/13471718.html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北美洛杉矶华文作家协会 出版图书：https://www.jiaokey.com/tag/北美洛杉矶华文作家协会.html</w:t>
      </w:r>
    </w:p>
    <w:p>
      <w:r>
        <w:t>关键词搜索：https://www.jiaokey.com/tag/畅游世界七大奇迹.html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