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采购推销知识与技巧  上</w:t>
      </w:r>
    </w:p>
    <w:p>
      <w:r>
        <w:rPr>
          <w:rFonts w:ascii="宋体" w:hAnsi="宋体" w:eastAsia="宋体"/>
          <w:sz w:val="24"/>
        </w:rPr>
        <w:t>陈一凡主编；陈可益，王光成副主编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采购推销知识与技巧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陈一凡主编；陈可益，王光成副主编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湖南省供销社科教处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本书出售、求购地址：https://www.jiaokey.com/book/detail/13471686.html</w:t>
      </w:r>
    </w:p>
    <w:p>
      <w:r>
        <w:t>更多相关图书推荐：https://www.jiaokey.com</w:t>
      </w:r>
    </w:p>
    <w:p>
      <w:r>
        <w:t>陈一凡主编；陈可益，王光成副主编 其他作品：https://www.jiaokey.com/tag/陈一凡主编；陈可益，王光成副主编.html</w:t>
      </w:r>
    </w:p>
    <w:p>
      <w:r>
        <w:t>湖南省供销社科教处 出版图书：https://www.jiaokey.com/tag/湖南省供销社科教处.html</w:t>
      </w:r>
    </w:p>
    <w:p>
      <w:r>
        <w:t>关键词搜索：https://www.jiaokey.com/tag/采购推销知识与技巧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