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练习册  B  第5册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练习册  B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本书出售、求购地址：https://www.jiaokey.com/book/detail/13471656.html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练习册  B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