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暨南大学华文学院预科部编；陈芳主编；陈芳，邓世军，黄淑萍，覃儒奎，杨慧编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暨南大学华文学院预科部编；陈芳主编；陈芳，邓世军，黄淑萍，覃儒奎，杨慧编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本书出售、求购地址：https://www.jiaokey.com/book/detail/13471629.html</w:t>
      </w:r>
    </w:p>
    <w:p>
      <w:r>
        <w:t>更多相关图书推荐：https://www.jiaokey.com</w:t>
      </w:r>
    </w:p>
    <w:p>
      <w:r>
        <w:t>暨南大学华文学院预科部编；陈芳主编；陈芳，邓世军，黄淑萍，覃儒奎，杨慧编 其他作品：https://www.jiaokey.com/tag/暨南大学华文学院预科部编；陈芳主编；陈芳，邓世军，黄淑萍，覃儒奎，杨慧编.html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